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书名：图说1915巴拿马赛会  光耀世博史的中国篇章</w:t>
      </w:r>
    </w:p>
    <w:p>
      <w:r>
        <w:t>作者：王勇则著</w:t>
      </w:r>
    </w:p>
    <w:p>
      <w:r>
        <w:t>出版社：上海：上海远东出版社</w:t>
      </w:r>
    </w:p>
    <w:p>
      <w:r>
        <w:t>出版日期：2010.07</w:t>
      </w:r>
    </w:p>
    <w:p>
      <w:r>
        <w:t>总页数：396</w:t>
      </w:r>
    </w:p>
    <w:p>
      <w:r>
        <w:t>更多请访问教客网: www.jiaokey.com</w:t>
      </w:r>
    </w:p>
    <w:p>
      <w:r>
        <w:t>图说1915巴拿马赛会  光耀世博史的中国篇章 评论地址：https://www.jiaokey.com/book/detail/12617184.html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