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书名：古玩投资实用宝典</w:t>
      </w:r>
    </w:p>
    <w:p>
      <w:r>
        <w:t>作者：章用秀著</w:t>
      </w:r>
    </w:p>
    <w:p>
      <w:r>
        <w:t>出版社：上海：上海远东出版社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古玩投资实用宝典 评论地址：https://www.jiaokey.com/book/detail/12617183.html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