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书名：人生百岁不是梦</w:t>
      </w:r>
    </w:p>
    <w:p>
      <w:r>
        <w:t>作者：陈寿根著</w:t>
      </w:r>
    </w:p>
    <w:p>
      <w:r>
        <w:t>出版社：昆明：云南大学出版社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人生百岁不是梦 评论地址：https://www.jiaokey.com/book/detail/12617157.html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