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书名：私立五华文理学院档案资料汇编</w:t>
      </w:r>
    </w:p>
    <w:p>
      <w:r>
        <w:t>作者：云南省档案馆编</w:t>
      </w:r>
    </w:p>
    <w:p>
      <w:r>
        <w:t>出版社：昆明:云南大学出版社,2009.06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私立五华文理学院档案资料汇编 评论地址：https://www.jiaokey.com/book/detail/12617156.html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