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书名：按合同执行用文沟通  下</w:t>
      </w:r>
    </w:p>
    <w:p>
      <w:r>
        <w:t>作者：刘伟主编</w:t>
      </w:r>
    </w:p>
    <w:p>
      <w:r>
        <w:t>出版社：北京:中国商业出版社,2010.08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按合同执行用文沟通  下 评论地址：https://www.jiaokey.com/book/detail/12617143.html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