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书名：计算机科学哲学研究  认知、计算与目的性的哲学思考</w:t>
      </w:r>
    </w:p>
    <w:p>
      <w:r>
        <w:t>作者：任晓明，桂起权著</w:t>
      </w:r>
    </w:p>
    <w:p>
      <w:r>
        <w:t>出版社：北京：人民出版社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计算机科学哲学研究  认知、计算与目的性的哲学思考 评论地址：https://www.jiaokey.com/book/detail/12617131.html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