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  20家优秀豫企“越冬”保卫战揭秘</w:t>
      </w:r>
    </w:p>
    <w:p>
      <w:r>
        <w:rPr>
          <w:rFonts w:ascii="宋体" w:hAnsi="宋体" w:eastAsia="宋体"/>
          <w:sz w:val="24"/>
        </w:rPr>
        <w:t>大河报社编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170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  20家优秀豫企“越冬”保卫战揭秘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大河报社编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开封:河南大学出版社,2010.04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新闻报道-作品集-中国-当代-企业管理-经验-河南省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本书出售、求购地址：https://www.jiaokey.com/book/detail/12617056.html</w:t>
      </w:r>
    </w:p>
    <w:p>
      <w:r>
        <w:t>更多相关图书推荐：https://www.jiaokey.com</w:t>
      </w:r>
    </w:p>
    <w:p>
      <w:r>
        <w:t>大河报社编 其他作品：https://www.jiaokey.com/tag/大河报社编.html</w:t>
      </w:r>
    </w:p>
    <w:p>
      <w:r>
        <w:t>开封:河南大学出版社,2010.04 出版图书：https://www.jiaokey.com/tag/开封:河南大学出版社,2010.04.html</w:t>
      </w:r>
    </w:p>
    <w:p>
      <w:r>
        <w:t>关键词搜索：https://www.jiaokey.com/tag/新闻报道-作品集-中国-当代-企业管理-经验-河南省.html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