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4步美肌革命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4步美肌革命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本书出售、求购地址：https://www.jiaokey.com/book/detail/12617015.html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关键词搜索：https://www.jiaokey.com/tag/4步美肌革命.html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