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Solidworks造型与Mastercam加工  双色版</w:t>
      </w:r>
    </w:p>
    <w:p>
      <w:r>
        <w:rPr>
          <w:rFonts w:ascii="宋体" w:hAnsi="宋体" w:eastAsia="宋体"/>
          <w:sz w:val="24"/>
        </w:rPr>
        <w:t>洪惠良，朱勤惠，沈建峰编著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Solidworks造型与Mastercam加工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洪惠良，朱勤惠，沈建峰编著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本书出售、求购地址：https://www.jiaokey.com/book/detail/12616981.html</w:t>
      </w:r>
    </w:p>
    <w:p>
      <w:r>
        <w:t>更多相关图书推荐：https://www.jiaokey.com</w:t>
      </w:r>
    </w:p>
    <w:p>
      <w:r>
        <w:t>洪惠良，朱勤惠，沈建峰编著 其他作品：https://www.jiaokey.com/tag/洪惠良，朱勤惠，沈建峰编著.html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关键词搜索：https://www.jiaokey.com/tag/Solidworks造型与Mastercam加工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