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可编程控制器技术及工程实践</w:t>
      </w:r>
    </w:p>
    <w:p>
      <w:r>
        <w:rPr>
          <w:rFonts w:ascii="宋体" w:hAnsi="宋体" w:eastAsia="宋体"/>
          <w:sz w:val="24"/>
        </w:rPr>
        <w:t>曹梦龙，朱桂新编著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可编程控制器技术及工程实践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曹梦龙，朱桂新编著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本书出售、求购地址：https://www.jiaokey.com/book/detail/12616955.html</w:t>
      </w:r>
    </w:p>
    <w:p>
      <w:r>
        <w:t>更多相关图书推荐：https://www.jiaokey.com</w:t>
      </w:r>
    </w:p>
    <w:p>
      <w:r>
        <w:t>曹梦龙，朱桂新编著 其他作品：https://www.jiaokey.com/tag/曹梦龙，朱桂新编著.html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关键词搜索：https://www.jiaokey.com/tag/可编程控制器技术及工程实践.html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