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建筑与城市的地区性  一种人居环境概念的地区建筑学研究</w:t>
      </w:r>
    </w:p>
    <w:p>
      <w:r>
        <w:rPr>
          <w:rFonts w:ascii="宋体" w:hAnsi="宋体" w:eastAsia="宋体"/>
          <w:sz w:val="24"/>
        </w:rPr>
        <w:t>吴良镛主编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建筑与城市的地区性  一种人居环境概念的地区建筑学研究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本书出售、求购地址：https://www.jiaokey.com/book/detail/12616939.html</w:t>
      </w:r>
    </w:p>
    <w:p>
      <w:r>
        <w:t>更多相关图书推荐：https://www.jiaokey.com</w:t>
      </w:r>
    </w:p>
    <w:p>
      <w:r>
        <w:t>吴良镛主编 其他作品：https://www.jiaokey.com/tag/吴良镛主编.html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关键词搜索：https://www.jiaokey.com/tag/建筑与城市的地区性  一种人居环境概念的地区建筑学研究.html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