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书名：你也可以约见奥巴马  让你人脉倍增的六度分隔理论</w:t>
      </w:r>
    </w:p>
    <w:p>
      <w:r>
        <w:t>作者：黄志坚编著</w:t>
      </w:r>
    </w:p>
    <w:p>
      <w:r>
        <w:t>出版社：北京：北京航空航天大学出版社</w:t>
      </w:r>
    </w:p>
    <w:p>
      <w:r>
        <w:t>出版日期：2010.07</w:t>
      </w:r>
    </w:p>
    <w:p>
      <w:r>
        <w:t>总页数：204</w:t>
      </w:r>
    </w:p>
    <w:p>
      <w:r>
        <w:t>更多请访问教客网: www.jiaokey.com</w:t>
      </w:r>
    </w:p>
    <w:p>
      <w:r>
        <w:t>你也可以约见奥巴马  让你人脉倍增的六度分隔理论 评论地址：https://www.jiaokey.com/book/detail/12616863.html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