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书名：生气不如争气抱怨不如改变</w:t>
      </w:r>
    </w:p>
    <w:p>
      <w:r>
        <w:t>作者：毕汝会编著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生气不如争气抱怨不如改变 评论地址：https://www.jiaokey.com/book/detail/12616860.html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