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书名：养成烹饪好习惯</w:t>
      </w:r>
    </w:p>
    <w:p>
      <w:r>
        <w:t>作者：于宇，周继敏主编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养成烹饪好习惯 评论地址：https://www.jiaokey.com/book/detail/12616821.html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