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2010全国一级建造师执业资格考试辅导用书  《市政公用工程管理与实务》命题点全面解读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2010全国一级建造师执业资格考试辅导用书  《市政公用工程管理与实务》命题点全面解读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本书出售、求购地址：https://www.jiaokey.com/book/detail/12616820.html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关键词搜索：https://www.jiaokey.com/tag/2010全国一级建造师执业资格考试辅导用书  《市政公用工程管理与实务》命题点全面解读.html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