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漫话美国  2  美国历史  最新全彩版</w:t>
      </w:r>
    </w:p>
    <w:p>
      <w:r>
        <w:rPr>
          <w:rFonts w:ascii="宋体" w:hAnsi="宋体" w:eastAsia="宋体"/>
          <w:sz w:val="24"/>
        </w:rPr>
        <w:t>（韩）李元馥著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漫话美国  2  美国历史  最新全彩版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（韩）李元馥著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本书出售、求购地址：https://www.jiaokey.com/book/detail/12616813.html</w:t>
      </w:r>
    </w:p>
    <w:p>
      <w:r>
        <w:t>更多相关图书推荐：https://www.jiaokey.com</w:t>
      </w:r>
    </w:p>
    <w:p>
      <w:r>
        <w:t>（韩）李元馥著 其他作品：https://www.jiaokey.com/tag/（韩）李元馥著.html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关键词搜索：https://www.jiaokey.com/tag/漫话美国  2  美国历史  最新全彩版.html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