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世界是肥的  流行、时尚、政策以及商品正在使人种变肥</w:t>
      </w:r>
    </w:p>
    <w:p>
      <w:r>
        <w:rPr>
          <w:rFonts w:ascii="宋体" w:hAnsi="宋体" w:eastAsia="宋体"/>
          <w:sz w:val="24"/>
        </w:rPr>
        <w:t>巴瑞·鲍勃金（BarryPopkin）著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世界是肥的  流行、时尚、政策以及商品正在使人种变肥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巴瑞·鲍勃金（BarryPopkin）著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本书出售、求购地址：https://www.jiaokey.com/book/detail/12616763.html</w:t>
      </w:r>
    </w:p>
    <w:p>
      <w:r>
        <w:t>更多相关图书推荐：https://www.jiaokey.com</w:t>
      </w:r>
    </w:p>
    <w:p>
      <w:r>
        <w:t>巴瑞·鲍勃金（BarryPopkin）著 其他作品：https://www.jiaokey.com/tag/巴瑞·鲍勃金（BarryPopkin）著.html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关键词搜索：https://www.jiaokey.com/tag/世界是肥的  流行、时尚、政策以及商品正在使人种变肥.html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