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精细有机化工产品生产技术手册  下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精细有机化工产品生产技术手册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本书出售、求购地址：https://www.jiaokey.com/book/detail/12616730.html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关键词搜索：https://www.jiaokey.com/tag/精细有机化工产品生产技术手册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