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锻造加热与热处理及节能环保</w:t>
      </w:r>
    </w:p>
    <w:p>
      <w:r>
        <w:rPr>
          <w:rFonts w:ascii="宋体" w:hAnsi="宋体" w:eastAsia="宋体"/>
          <w:sz w:val="24"/>
        </w:rPr>
        <w:t>中国锻压协会编著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锻造加热与热处理及节能环保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中国锻压协会编著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本书出售、求购地址：https://www.jiaokey.com/book/detail/12616716.html</w:t>
      </w:r>
    </w:p>
    <w:p>
      <w:r>
        <w:t>更多相关图书推荐：https://www.jiaokey.com</w:t>
      </w:r>
    </w:p>
    <w:p>
      <w:r>
        <w:t>中国锻压协会编著 其他作品：https://www.jiaokey.com/tag/中国锻压协会编著.html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关键词搜索：https://www.jiaokey.com/tag/锻造加热与热处理及节能环保.html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