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求庄不如求已  股性与人性结合寻找投资之道</w:t>
      </w:r>
    </w:p>
    <w:p>
      <w:r>
        <w:rPr>
          <w:rFonts w:ascii="宋体" w:hAnsi="宋体" w:eastAsia="宋体"/>
          <w:sz w:val="24"/>
        </w:rPr>
        <w:t>程松林编著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67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求庄不如求已  股性与人性结合寻找投资之道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程松林编著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北京:企业管理出版社,2010.08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股票投资-基本知识-股票投资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本书出售、求购地址：https://www.jiaokey.com/book/detail/12616705.html</w:t>
      </w:r>
    </w:p>
    <w:p>
      <w:r>
        <w:t>更多相关图书推荐：https://www.jiaokey.com</w:t>
      </w:r>
    </w:p>
    <w:p>
      <w:r>
        <w:t>程松林编著 其他作品：https://www.jiaokey.com/tag/程松林编著.html</w:t>
      </w:r>
    </w:p>
    <w:p>
      <w:r>
        <w:t>北京:企业管理出版社,2010.08 出版图书：https://www.jiaokey.com/tag/北京:企业管理出版社,2010.08.html</w:t>
      </w:r>
    </w:p>
    <w:p>
      <w:r>
        <w:t>关键词搜索：https://www.jiaokey.com/tag/股票投资-基本知识-股票投资.html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