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列车运行控制系统规范建模与验证</w:t>
      </w:r>
    </w:p>
    <w:p>
      <w:r>
        <w:rPr>
          <w:rFonts w:ascii="宋体" w:hAnsi="宋体" w:eastAsia="宋体"/>
          <w:sz w:val="24"/>
        </w:rPr>
        <w:t>唐涛，徐田华，赵林著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列车运行控制系统规范建模与验证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唐涛，徐田华，赵林著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本书出售、求购地址：https://www.jiaokey.com/book/detail/12616697.html</w:t>
      </w:r>
    </w:p>
    <w:p>
      <w:r>
        <w:t>更多相关图书推荐：https://www.jiaokey.com</w:t>
      </w:r>
    </w:p>
    <w:p>
      <w:r>
        <w:t>唐涛，徐田华，赵林著 其他作品：https://www.jiaokey.com/tag/唐涛，徐田华，赵林著.html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关键词搜索：https://www.jiaokey.com/tag/列车运行控制系统规范建模与验证.html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