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欧叶妮·格朗台 高老头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6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欧叶妮·格朗台 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长篇小说-作品集-法国-近代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本书出售、求购地址：https://www.jiaokey.com/book/detail/12616690.html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关键词搜索：https://www.jiaokey.com/tag/长篇小说-作品集-法国-近代.html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