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书名：桥渡水害成因分析与防控措施</w:t>
      </w:r>
    </w:p>
    <w:p>
      <w:r>
        <w:t>作者：王槐青著</w:t>
      </w:r>
    </w:p>
    <w:p>
      <w:r>
        <w:t>出版社：北京:中国铁道出版社,2010.04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桥渡水害成因分析与防控措施 评论地址：https://www.jiaokey.com/book/detail/12616652.html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