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奥瑟罗  英汉对照 名作名译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奥瑟罗  英汉对照 名作名译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本书出售、求购地址：https://www.jiaokey.com/book/detail/12616593.html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关键词搜索：https://www.jiaokey.com/tag/奥瑟罗  英汉对照 名作名译.html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