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书名：宅记  二十年中国住房变迁之民间观察</w:t>
      </w:r>
    </w:p>
    <w:p>
      <w:r>
        <w:t>作者：罗德胤，万君哲著</w:t>
      </w:r>
    </w:p>
    <w:p>
      <w:r>
        <w:t>出版社：上海：同济大学出版社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宅记  二十年中国住房变迁之民间观察 评论地址：https://www.jiaokey.com/book/detail/12616567.html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