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课堂场景与教学智慧  源于中学语文课堂的“关键教育事件”解析</w:t>
      </w:r>
    </w:p>
    <w:p>
      <w:r>
        <w:rPr>
          <w:rFonts w:ascii="宋体" w:hAnsi="宋体" w:eastAsia="宋体"/>
          <w:sz w:val="24"/>
        </w:rPr>
        <w:t>汤立宏著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课堂场景与教学智慧  源于中学语文课堂的“关键教育事件”解析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语文-课堂教学-教学研究-中学-语文-课堂教学-教学研究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本书出售、求购地址：https://www.jiaokey.com/book/detail/12616524.html</w:t>
      </w:r>
    </w:p>
    <w:p>
      <w:r>
        <w:t>更多相关图书推荐：https://www.jiaokey.com</w:t>
      </w:r>
    </w:p>
    <w:p>
      <w:r>
        <w:t>汤立宏著 其他作品：https://www.jiaokey.com/tag/汤立宏著.html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关键词搜索：https://www.jiaokey.com/tag/语文-课堂教学-教学研究-中学-语文-课堂教学-教学研究.html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