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失踪的名画  卡拉瓦乔与逮捕耶稣之谜</w:t>
      </w:r>
    </w:p>
    <w:p>
      <w:r>
        <w:rPr>
          <w:rFonts w:ascii="宋体" w:hAnsi="宋体" w:eastAsia="宋体"/>
          <w:sz w:val="24"/>
        </w:rPr>
        <w:t>（美）乔纳森·哈尔著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失踪的名画  卡拉瓦乔与逮捕耶稣之谜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本书出售、求购地址：https://www.jiaokey.com/book/detail/12616520.html</w:t>
      </w:r>
    </w:p>
    <w:p>
      <w:r>
        <w:t>更多相关图书推荐：https://www.jiaokey.com</w:t>
      </w:r>
    </w:p>
    <w:p>
      <w:r>
        <w:t>（美）乔纳森·哈尔著 其他作品：https://www.jiaokey.com/tag/（美）乔纳森·哈尔著.html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关键词搜索：https://www.jiaokey.com/tag/失踪的名画  卡拉瓦乔与逮捕耶稣之谜.html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