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书名：大众谚语</w:t>
      </w:r>
    </w:p>
    <w:p>
      <w:r>
        <w:t>作者：黄健，郭有谦编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大众谚语 评论地址：https://www.jiaokey.com/book/detail/12616509.html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