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书名：日本古典和歌审美新视点  以《小仓百人一首》为例</w:t>
      </w:r>
    </w:p>
    <w:p>
      <w:r>
        <w:t>作者：铁军，潘小多，王静等著</w:t>
      </w:r>
    </w:p>
    <w:p>
      <w:r>
        <w:t>出版社：北京：中国传媒大学出版社</w:t>
      </w:r>
    </w:p>
    <w:p>
      <w:r>
        <w:t>出版日期：2010.07</w:t>
      </w:r>
    </w:p>
    <w:p>
      <w:r>
        <w:t>总页数：300</w:t>
      </w:r>
    </w:p>
    <w:p>
      <w:r>
        <w:t>更多请访问教客网: www.jiaokey.com</w:t>
      </w:r>
    </w:p>
    <w:p>
      <w:r>
        <w:t>日本古典和歌审美新视点  以《小仓百人一首》为例 评论地址：https://www.jiaokey.com/book/detail/12616486.html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