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书名：药怎样吃才有效  中医名家告诉你如何对症开方</w:t>
      </w:r>
    </w:p>
    <w:p>
      <w:r>
        <w:t>作者：王蕊解读</w:t>
      </w:r>
    </w:p>
    <w:p>
      <w:r>
        <w:t>出版社：重庆：重庆出版社</w:t>
      </w:r>
    </w:p>
    <w:p>
      <w:r>
        <w:t>出版日期：2010.07</w:t>
      </w:r>
    </w:p>
    <w:p>
      <w:r>
        <w:t>总页数：313</w:t>
      </w:r>
    </w:p>
    <w:p>
      <w:r>
        <w:t>更多请访问教客网: www.jiaokey.com</w:t>
      </w:r>
    </w:p>
    <w:p>
      <w:r>
        <w:t>药怎样吃才有效  中医名家告诉你如何对症开方 评论地址：https://www.jiaokey.com/book/detail/12616478.html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