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安利红与黑  它以特立独行的姿态“感动”中国</w:t>
      </w:r>
    </w:p>
    <w:p>
      <w:r>
        <w:rPr>
          <w:rFonts w:ascii="宋体" w:hAnsi="宋体" w:eastAsia="宋体"/>
          <w:sz w:val="24"/>
        </w:rPr>
        <w:t>魏玉祺，汪莉著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6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安利红与黑  它以特立独行的姿态“感动”中国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魏玉祺，汪莉著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企业管理：销售管理-经验-美国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本书出售、求购地址：https://www.jiaokey.com/book/detail/12616452.html</w:t>
      </w:r>
    </w:p>
    <w:p>
      <w:r>
        <w:t>更多相关图书推荐：https://www.jiaokey.com</w:t>
      </w:r>
    </w:p>
    <w:p>
      <w:r>
        <w:t>魏玉祺，汪莉著 其他作品：https://www.jiaokey.com/tag/魏玉祺，汪莉著.html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关键词搜索：https://www.jiaokey.com/tag/企业管理：销售管理-经验-美国.html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