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书名：宏观视角下的中国国有经济控制力</w:t>
      </w:r>
    </w:p>
    <w:p>
      <w:r>
        <w:t>作者：谢敏著</w:t>
      </w:r>
    </w:p>
    <w:p>
      <w:r>
        <w:t>出版社：北京：中国经济出版社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宏观视角下的中国国有经济控制力 评论地址：https://www.jiaokey.com/book/detail/12616450.html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