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书名：篮球入门</w:t>
      </w:r>
    </w:p>
    <w:p>
      <w:r>
        <w:t>作者：陈国瑞编著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篮球入门 评论地址：https://www.jiaokey.com/book/detail/12616421.html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