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理财有大道  写给企业经理人的财务建议书</w:t>
      </w:r>
    </w:p>
    <w:p>
      <w:r>
        <w:rPr>
          <w:rFonts w:ascii="宋体" w:hAnsi="宋体" w:eastAsia="宋体"/>
          <w:sz w:val="24"/>
        </w:rPr>
        <w:t>高可为著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理财有大道  写给企业经理人的财务建议书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高可为著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本书出售、求购地址：https://www.jiaokey.com/book/detail/12616408.html</w:t>
      </w:r>
    </w:p>
    <w:p>
      <w:r>
        <w:t>更多相关图书推荐：https://www.jiaokey.com</w:t>
      </w:r>
    </w:p>
    <w:p>
      <w:r>
        <w:t>高可为著 其他作品：https://www.jiaokey.com/tag/高可为著.html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关键词搜索：https://www.jiaokey.com/tag/理财有大道  写给企业经理人的财务建议书.html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