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颤抖的音符  一个“渐冻”女孩的生命故事</w:t>
      </w:r>
    </w:p>
    <w:p>
      <w:r>
        <w:rPr>
          <w:rFonts w:ascii="宋体" w:hAnsi="宋体" w:eastAsia="宋体"/>
          <w:sz w:val="24"/>
        </w:rPr>
        <w:t>丁铭著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颤抖的音符  一个“渐冻”女孩的生命故事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本书出售、求购地址：https://www.jiaokey.com/book/detail/12616378.html</w:t>
      </w:r>
    </w:p>
    <w:p>
      <w:r>
        <w:t>更多相关图书推荐：https://www.jiaokey.com</w:t>
      </w:r>
    </w:p>
    <w:p>
      <w:r>
        <w:t>丁铭著 其他作品：https://www.jiaokey.com/tag/丁铭著.html</w:t>
      </w:r>
    </w:p>
    <w:p>
      <w:r>
        <w:t>上海:学林出版社,2010.07 出版图书：https://www.jiaokey.com/tag/上海:学林出版社,2010.07.html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