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生物催化在制药工业的应用  发现、开发与生产</w:t>
      </w:r>
    </w:p>
    <w:p>
      <w:r>
        <w:rPr>
          <w:rFonts w:ascii="宋体" w:hAnsi="宋体" w:eastAsia="宋体"/>
          <w:sz w:val="24"/>
        </w:rPr>
        <w:t>陶军华，林国强，安德列亚斯·李斯编著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生物催化在制药工业的应用  发现、开发与生产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陶军华，林国强，安德列亚斯·李斯编著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本书出售、求购地址：https://www.jiaokey.com/book/detail/12616357.html</w:t>
      </w:r>
    </w:p>
    <w:p>
      <w:r>
        <w:t>更多相关图书推荐：https://www.jiaokey.com</w:t>
      </w:r>
    </w:p>
    <w:p>
      <w:r>
        <w:t>陶军华，林国强，安德列亚斯·李斯编著 其他作品：https://www.jiaokey.com/tag/陶军华，林国强，安德列亚斯·李斯编著.html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关键词搜索：https://www.jiaokey.com/tag/生物催化在制药工业的应用  发现、开发与生产.html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