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中国戏曲史钩沉  下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中国戏曲史钩沉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本书出售、求购地址：https://www.jiaokey.com/book/detail/12616335.html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关键词搜索：https://www.jiaokey.com/tag/中国戏曲史钩沉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