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行星着陆器和进入探测器</w:t>
      </w:r>
    </w:p>
    <w:p>
      <w:r>
        <w:rPr>
          <w:rFonts w:ascii="宋体" w:hAnsi="宋体" w:eastAsia="宋体"/>
          <w:sz w:val="24"/>
        </w:rPr>
        <w:t>（英）鲍尔，（英）加里，（美）洛伦茨著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行星着陆器和进入探测器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（英）鲍尔，（英）加里，（美）洛伦茨著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本书出售、求购地址：https://www.jiaokey.com/book/detail/12616315.html</w:t>
      </w:r>
    </w:p>
    <w:p>
      <w:r>
        <w:t>更多相关图书推荐：https://www.jiaokey.com</w:t>
      </w:r>
    </w:p>
    <w:p>
      <w:r>
        <w:t>（英）鲍尔，（英）加里，（美）洛伦茨著 其他作品：https://www.jiaokey.com/tag/（英）鲍尔，（英）加里，（美）洛伦茨著.html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关键词搜索：https://www.jiaokey.com/tag/行星着陆器和进入探测器.html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