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幸福制造  我的魅力我做主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幸福制造  我的魅力我做主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本书出售、求购地址：https://www.jiaokey.com/book/detail/12616312.html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关键词搜索：https://www.jiaokey.com/tag/幸福制造  我的魅力我做主.html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