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书名：创新产品供应链的供应柔性和库存风险管理</w:t>
      </w:r>
    </w:p>
    <w:p>
      <w:r>
        <w:t>作者：张以彬编著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创新产品供应链的供应柔性和库存风险管理 评论地址：https://www.jiaokey.com/book/detail/12616292.html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