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书名：凝聚态物理学中的量子场论  第2版  英文版</w:t>
      </w:r>
    </w:p>
    <w:p>
      <w:r>
        <w:t>作者：（俄）泰斯韦利科著</w:t>
      </w:r>
    </w:p>
    <w:p>
      <w:r>
        <w:t>出版社：北京/西安：世界图书出版公司</w:t>
      </w:r>
    </w:p>
    <w:p>
      <w:r>
        <w:t>出版日期：2010</w:t>
      </w:r>
    </w:p>
    <w:p>
      <w:r>
        <w:t>总页数：360</w:t>
      </w:r>
    </w:p>
    <w:p>
      <w:r>
        <w:t>更多请访问教客网: www.jiaokey.com</w:t>
      </w:r>
    </w:p>
    <w:p>
      <w:r>
        <w:t>凝聚态物理学中的量子场论  第2版  英文版 评论地址：https://www.jiaokey.com/book/detail/12616277.html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