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KdV方程和KAM理论  英文</w:t>
      </w:r>
    </w:p>
    <w:p>
      <w:r>
        <w:rPr>
          <w:rFonts w:ascii="宋体" w:hAnsi="宋体" w:eastAsia="宋体"/>
          <w:sz w:val="24"/>
        </w:rPr>
        <w:t>（瑞士）Thomas Kappeler，（德）Jurgen Poschel编著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KdV方程和KAM理论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（瑞士）Thomas Kappeler，（德）Jurgen Poschel编著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本书出售、求购地址：https://www.jiaokey.com/book/detail/12616251.html</w:t>
      </w:r>
    </w:p>
    <w:p>
      <w:r>
        <w:t>更多相关图书推荐：https://www.jiaokey.com</w:t>
      </w:r>
    </w:p>
    <w:p>
      <w:r>
        <w:t>（瑞士）Thomas Kappeler，（德）Jurgen Poschel编著 其他作品：https://www.jiaokey.com/tag/（瑞士）Thomas Kappeler，（德）Jurgen Poschel编著.html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关键词搜索：https://www.jiaokey.com/tag/KdV方程和KAM理论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