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高校社科文库·诊疗“看病贵”  医生行为及其干预机制</w:t>
      </w:r>
    </w:p>
    <w:p>
      <w:r>
        <w:rPr>
          <w:rFonts w:ascii="宋体" w:hAnsi="宋体" w:eastAsia="宋体"/>
          <w:sz w:val="24"/>
        </w:rPr>
        <w:t>周良荣著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高校社科文库·诊疗“看病贵”  医生行为及其干预机制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医疗保健-费用-研究-中国-医生-行为科学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本书出售、求购地址：https://www.jiaokey.com/book/detail/12616236.html</w:t>
      </w:r>
    </w:p>
    <w:p>
      <w:r>
        <w:t>更多相关图书推荐：https://www.jiaokey.com</w:t>
      </w:r>
    </w:p>
    <w:p>
      <w:r>
        <w:t>周良荣著 其他作品：https://www.jiaokey.com/tag/周良荣著.html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关键词搜索：https://www.jiaokey.com/tag/医疗保健-费用-研究-中国-医生-行为科学.html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