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一学就会的钩针小物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一学就会的钩针小物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本书出售、求购地址：https://www.jiaokey.com/book/detail/12616221.html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关键词搜索：https://www.jiaokey.com/tag/一学就会的钩针小物.html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