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股市操练大全实战指导  3  图形识别技巧深度练习专辑</w:t>
      </w:r>
    </w:p>
    <w:p>
      <w:r>
        <w:rPr>
          <w:rFonts w:ascii="宋体" w:hAnsi="宋体" w:eastAsia="宋体"/>
          <w:sz w:val="24"/>
        </w:rPr>
        <w:t>黎航主编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股市操练大全实战指导  3  图形识别技巧深度练习专辑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本书出售、求购地址：https://www.jiaokey.com/book/detail/12616196.html</w:t>
      </w:r>
    </w:p>
    <w:p>
      <w:r>
        <w:t>更多相关图书推荐：https://www.jiaokey.com</w:t>
      </w:r>
    </w:p>
    <w:p>
      <w:r>
        <w:t>黎航主编 其他作品：https://www.jiaokey.com/tag/黎航主编.html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关键词搜索：https://www.jiaokey.com/tag/股市操练大全实战指导  3  图形识别技巧深度练习专辑.html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