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书名：新日本语能力测试N2语法详解</w:t>
      </w:r>
    </w:p>
    <w:p>
      <w:r>
        <w:t>作者：汪丽影，彭曦，方萍等著</w:t>
      </w:r>
    </w:p>
    <w:p>
      <w:r>
        <w:t>出版社：上海：华东理工大学出版社</w:t>
      </w:r>
    </w:p>
    <w:p>
      <w:r>
        <w:t>出版日期：2010.03</w:t>
      </w:r>
    </w:p>
    <w:p>
      <w:r>
        <w:t>总页数：297</w:t>
      </w:r>
    </w:p>
    <w:p>
      <w:r>
        <w:t>更多请访问教客网: www.jiaokey.com</w:t>
      </w:r>
    </w:p>
    <w:p>
      <w:r>
        <w:t>新日本语能力测试N2语法详解 评论地址：https://www.jiaokey.com/book/detail/12616189.html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