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书名：FBI教你破解身体语言  白金升级版</w:t>
      </w:r>
    </w:p>
    <w:p>
      <w:r>
        <w:t>作者：乔·纳瓦罗，东尼·斯艾拉·波茵特著</w:t>
      </w:r>
    </w:p>
    <w:p>
      <w:r>
        <w:t>出版社：北京：中华工商联合出版社</w:t>
      </w:r>
    </w:p>
    <w:p>
      <w:r>
        <w:t>出版日期：2010</w:t>
      </w:r>
    </w:p>
    <w:p>
      <w:r>
        <w:t>总页数：303</w:t>
      </w:r>
    </w:p>
    <w:p>
      <w:r>
        <w:t>更多请访问教客网: www.jiaokey.com</w:t>
      </w:r>
    </w:p>
    <w:p>
      <w:r>
        <w:t>FBI教你破解身体语言  白金升级版 评论地址：https://www.jiaokey.com/book/detail/12616183.html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