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  精美刺绣轻松学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  精美刺绣轻松学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本书出售、求购地址：https://www.jiaokey.com/book/detail/12616174.html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关键词搜索：https://www.jiaokey.com/tag/刺绣  精美刺绣轻松学.html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