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书名：巴里·迪勒  美国娱乐业巨亨沉浮录</w:t>
      </w:r>
    </w:p>
    <w:p>
      <w:r>
        <w:t>作者：（美）乔治·梅尔著</w:t>
      </w:r>
    </w:p>
    <w:p>
      <w:r>
        <w:t>出版社：上海:上海财经大学出版社,2010.05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巴里·迪勒  美国娱乐业巨亨沉浮录 评论地址：https://www.jiaokey.com/book/detail/12616157.html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