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书名：乌泥泾手工棉纺织技艺</w:t>
      </w:r>
    </w:p>
    <w:p>
      <w:r>
        <w:t>作者：陈澄泉，宋浩杰著</w:t>
      </w:r>
    </w:p>
    <w:p>
      <w:r>
        <w:t>出版社：上海:上海文化出版社,2010.05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乌泥泾手工棉纺织技艺 评论地址：https://www.jiaokey.com/book/detail/12616156.html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